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0d2" w14:textId="408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№159 от 29 декабря 2023 года "О бюджете сельского округа Кожамберди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№159 от 29 декабря 2023 года "О бюджете сельского округа Кожамберди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78 666,0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650 тысяч тенге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