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6697" w14:textId="fe866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2023 года №158 "О бюджете сельского округа Кожакент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 сентября 2024 года № 247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29 декабря 2023 года №158 "О бюджете сельского округа Кожакент на 2024 - 2026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Кожакент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2024 год в следующем обьеме: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193 104,9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14 393,6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25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377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178 309,3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202 196,4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-9 091,5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бюджета-9 091,5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указанного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Г.Жаркинбек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2024 года №247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№158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Кожакент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193 104,9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178 309,3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178 309,3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178 309,3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-9 091,5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