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e4ea" w14:textId="9ade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 161 "О бюджете сельского округа Коктобе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 161 "О бюджете сельского округа Коктобе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Коктобе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65 376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63 496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65 647,9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приложание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№161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2 407,8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