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10c0" w14:textId="7541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№156 от 29 декабря 2023 года "О бюджете сельского округа Кейден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 сентября 2024 года № 243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 156 "О бюджете сельского округа Кейден на 2024-2026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Кейден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195 698,5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налоговым поступления- 6 632,5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поступления- 250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188 816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196 574,6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профицита)бюджета – 876,1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№156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Кейден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43 967.9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43 967.9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42 393.9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