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a03d" w14:textId="61ea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№153 "О бюджете сельского округа Жанарык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№153 "О бюджете сельского округа Жанарык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156875,2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продажа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150326,2 тысяч тенге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162848,6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- 5973,4тысяч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5973,4тысяч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№153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работы, работы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