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13c7" w14:textId="d451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 151 "О бюджете сельского округа Жайылма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2024 года № 151 "О бюджете сельского округа Жайылма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Жайылма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179 105,7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174 705,7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181 402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- 2 296,3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2 296,3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№152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