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1d59" w14:textId="70b1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29 декабря 2023 года №150 "О бюджете сельского округа Екпинди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 сентября 2024 года № 239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Жанакорганского районного маслихата от 29 декабря 2023 года № 150 "О бюджете сельского округа Екпинди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Екпинди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107461,0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–2077,0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105384,0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107889,5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-428,5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428,5 тысяч тенге.".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решению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№150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Екпинди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