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3f50" w14:textId="4af3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 148 "О бюджете сельского округа Акуйик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 сентября 2024 года № 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№148 "О бюджете сельского округа Акуйик на 2024-2026 годы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Акуйик на 2024 - 2026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–233 106,9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7 526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225 580,9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234 982,7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- 1875,8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1875,8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№148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Акуйик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225 580.9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110 713.9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110 713.9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(недоиспользаванных)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