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ef19" w14:textId="875e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№145 "О бюджете поселке Жанакорган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№145 от 29 декабря 2023 года "О бюджете поселка Жанкорган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Жанакорган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следующем обьеме: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1415732,6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- 296937,0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1422,0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–45409,0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1071964,6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—1485170,1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- 0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- 69437,5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69437,5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№145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1071964,6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1071964,6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 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 (совсем не использованные) выделенные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целевых трнасфертов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