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3376" w14:textId="6f4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августа 2024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32894),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№229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поселка, сельского округа.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сельского округа, села,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поселка, сельского округа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Жанакорганского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и сельского округа для регистрации.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