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be1" w14:textId="9a6f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Жанакорганского района от 20 июня 2020 года №237 "Об утверждении регламента собрания местного сообщества поселка и сельских округов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июля 2024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20 июня 2018 года № 237 "Об утверждении регламента собрания местного сообщества поселка и сельских округов Жанакорганского района" (зарегистрировно в Реестре государственной регистрации нормативных правовых актов за № 6377)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