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43fd" w14:textId="98e4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2023 года № 169 "О бюджете сельского округа Талап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11 апреля 2024 года № 204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от 29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Талап на 2024-2026 годы" следуюшие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Талап на 2024-2026 года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следуюшем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121 971,0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1 804,0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120 167,0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121 971,0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2024 года № 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169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оказываемые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прочих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