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db520" w14:textId="33db5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29 декабря 2023 года № 168 "О бюджете сельского округа Суттикудык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11 апреля 2024 года № 203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29 декабря 2023 года №168 "О бюджете сельского округа Суттикудык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Суттикудык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2 и 3 соответственно, в том числе на 2024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–404 737,0 тысяч тенге,в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6 756,0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–397 981,0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–407 930,2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-3193,2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3 193,2 тысяч тенге.".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 " апреля 2024 года № 203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№168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Суттикудык на 2024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397 981,0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407 930,2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городах, селах, поселках, сельких округах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-3 193,2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