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dcdc" w14:textId="1bfd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№167 "О бюджете сельского округа Сунаката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№167 "О бюджете сельского округа Сунаката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152 167,0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–145 742,0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157 674,6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-5 507,6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5 507,6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№167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18 089,0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