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81f3b" w14:textId="3c81f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29 декабря 2023 года №166 "О бюджете сельского округа Озгент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11 апреля 2024 года № 201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29 декабря 2023 года №166 "О бюджете сельского округа Озгент на 2024 - 2026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сельского округа Озгент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98 691,0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поступлениям – 4 162,0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поступлениям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94 529,0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102 103,9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-3 412,9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бюджета-3 412,9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апреля 2024 года № 201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№166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Бюджете сельского округа Озгент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- 3 412,9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