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9718" w14:textId="2e49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160 "О бюджете сельского округа Косуйенки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районного от 29 декабря 2023 года №160 "О бюджете сельского округа Косуйенки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69 076,0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67 091,0тысяч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