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e32f" w14:textId="f97e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№158 "О бюджете сельского округа Кожакент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№158 "О бюджете сельского округа Кожакент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сельского округа Кожакент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169 400,0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159 402,0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177 032,4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-7 632,4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бюджета- 7 632,4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