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629d" w14:textId="e3b6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155 "О бюджете сельского округа Каратобе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маслихата Жанакорганского района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78 731,0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74 781,0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–80 900,3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-2 169,3 тыс.тенге;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2 169,3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