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d64b" w14:textId="edad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№154 от 29 декабря 2023 года "О бюджете сельского округа Кандоз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№154 от 29 декабря 2023 года "О бюджете сельского округа Кандоз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77 284,0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3 232,0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–74 052,0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78 339,6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-1 055,6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1 055,6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№154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22 107,0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Неиспользуемые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