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aa8c" w14:textId="fb1a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161 "О бюджете сельского округа Коктобе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161 "О бюджете сельского округа Коктобе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65 395,0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63 515,0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65 395,1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 " апреля 2024 года №193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неиспольованных (недоспользованных)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