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bb5" w14:textId="617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157 "О бюджете сельского округа Келинтобе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228 114,0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218 137,0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228 114,2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