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c141" w14:textId="762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153 "О бюджете сельского округа Жанарык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142 377,0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–5 622,0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продажа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136 755,0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148 350,4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- 5 973,4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5 973,4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 № 153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