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ca53" w14:textId="15bc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151 "О бюджете сельского округа Жайылма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Жайылма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Жайылма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156 372,0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152 086,0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157 829,3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1 457,3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апреля 2024 года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151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Жайылма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2 296,7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