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34e9" w14:textId="6eb3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148 "О бюджете сельского округа Акуйик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180 244,0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–7 526,0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172 718,0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–181 429,8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1 185,8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неиспольованных (недоспользованных)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