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6a82" w14:textId="7166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№147 от 29 декабря 2023 года "О бюджете сельского округа Аккорган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№147 от 29 декабря 2023 года "О бюджете сельского округа Аккорган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219 723,0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-12 240,0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ненологовые поступления -250,0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207 233,0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- 220 966,6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–-1 243,6 тысяч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1 243,6 тысяч тенге;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решению изложить в новой редакции согласно приложению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2024 годы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