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c08" w14:textId="3c5a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2023 года № 146 "О бюджете поселка Шалхия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29 декабря 2023 года №146 "О бюджете поселка Шалхия"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174 411,0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11 493,0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поступления- 7,0 тысяч тенге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162 911,0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175 627,3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-1 216,3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