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f072" w14:textId="5df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24 мая 2024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84/1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84/2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86/1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86/2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88/1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88/2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90/1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90/2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92/1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92/2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94/1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94/2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96/1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Толеген Бердибаев № 96/2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81/1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81/2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83/1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83/2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85/1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№85/2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89/1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89/2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91/1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91/2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93/1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93/2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95/1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95/2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97/1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97/2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102/1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102/2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Оргараев№ 104//1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104/2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106/1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106/2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108/1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108/2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Пархат Алжанулы Оргараев № 110/2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99/1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99/2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101/1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101/2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103/1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103/2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105/1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105/2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107/1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Усен Дуйсенов № 107/2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