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58ec" w14:textId="fd75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местного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23 февраля 2024 года № 28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согласно решению маслихата Жанакорганского района от 19 февраля 2024 года "О внесении изменений в схему управления Жанакорганского района" акимат Жанакорганского района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"Отдел физической культуры, спорта и туризма Жанакорганского района".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"Отдел культуры и спорта Жанакорганского района" в коммунальное государственное учреждение "Отдел культуры и развития языков Жанакорганского района";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"Отдел предпринимательства, промышленности и туризма Жанакорганского района" в коммунальное государственное учреждение "Отдел предпринимательства и промышленности Жанакорганского района".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коммунального государственного учреждения "Отдел физической культуры, спорта и туризма Жанакорганского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коммунального государственного учреждения "Отдел культуры и развития языков Жанакорганского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коммунального государственного учреждения "Отдел предпринимательства и промышленности Жанакорганского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коммунального государственного учреждения "Отдел общественного развития Жанакорганского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структурных элементов, утративших силу некоторых постановлений акимата Жанакорганского района, согласно приложению № 5.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Возложить руководителям исполнительных органов, финансируемых из местного бюджета принятие соответствующих мер в установленном законодательством порядке вытекающих из настоящего постановления, а также проведение государственный регистрациии и перерегистрации юридического лица в органах юстиции.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руководителя аппарата акима района Б. Ахметова.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2024 года №28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физической культуры, спорта и туризма Жанакорганского района"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физической культуры, спорта и туризма Жанакорганского района" (далее – отдел физической культуры, спорта и туризма Жанакорганского района) является государственным органом Республики Казахстан, уполномоченным акиматом Жанакорганского района на осуществление функций в сферах физической культуры, спорта и туризма.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физической культуры, спорта и туризма Жанакорганского района имеет ведомства.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физической культуры, спорта и туризма Жанакорганского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физической культуры, спорта и туризма Жанакорганского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физической культуры, спорта и туризма Жанакорганского района вступает в гражданско-правовые отношения от собственного имени.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физической культуры, спорта и туризма Жанакорганского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физической культуры, спорта и туризма Жанакорганского района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физической культуры, спорта и туризма Жанакорганского района" и другими актами, предусмотренными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физической культуры, спорта и туризма Жанакорганского района" утверждаются в соответствии с действующим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120300, Республика Казахстан, Кызылординская область, Жанакорганский район, поселок Жанакорган, улица Б. Байкенжеев №6.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коммунального государственного учреждения "Отдел физической культуры, спорта и туризма Жанакорганского района":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физической культуры, спорта и туризма Жанакорганского района.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коммунального государственного учреждения "Отдел физической культуры, спорта и туризма Жанакорганского района" является акимат Жанакорганского района.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 физической культуры, спорта и туризма Жанакорганского района осуществляется из республиканского и местных бюджетов.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физической культуры, спорта и туризма Жанакорганского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отдела физической культуры, спорта и туризма Жанакорганского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физической культуры, спорта и туризма Жанакорганского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физической культуры, спорта и туризма;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 предусмотренных законодательством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правовых и нормативных правовых актов;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праве осуществлять иные права, предусмотренные действующими законодательными актами.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административным процедурно-процессуальным Кодексом Республики Казахстан рассматривает обращения, направленные физическими и юридическими лицами, контролирует их исполнение, в случаях и порядке, установленным законодательством Республики Казахстан, предоставляет на них ответы; организовывает прием физических лиц и представителей юридических лиц; принимает законные и обоснованные решения; обеспечивает контроль за исполнением принятных решений;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других мер в сфере защиты прав потребителей в пределах компетенции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физической культуры, спорта и туризма;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для обеспечения безопасности лиц, занимающихся физической культурой и спортом, а также участников и зрителей физкультурно-оздоровительных и спортивных мерроприятий;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для развития национальных, технических и прикладных видов спорта;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поддержку и стимулирование физической культуры и спорта района;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руководство и контроль за работой выполнения президентских тестов по видам спорта;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подготовку районных сборных команд по видам спорта и их выступление на областных спортивных соревнованиях;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развитие массового спорта и национальных видов спорта на территории соответсвующей административно-территориальной едины;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физкультурно-спортивных организаций на территории соответсвующей административно-территориальной единицы;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присваивает спортсменам следующие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иинструктор-спортсмен высшего уровня квалификации второй категории, спортивный судья;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реализует единый региональный календарь спортивно-массовых мероприятий;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организацию и проведение спортивных мерроприятий на тереторий соответствующей административно-территориальной единицы;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формирует и утверждает списки районных сборных команд по видам спорта в соответствии с предложениями региональных и местных аккредтованных спортивных федерациий;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безопасной эксплуатацией аттракционов, оборудования для детских игровых площадок;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методическую и консультативную помощь спортивным организациям;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выполнение мероприятий, направленных на выполнение программ развития регионального туризма;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меры вытекающие из настоящего постановления как рабочего органа местного исполнительного органа при составлении протокола об административном правонарушении в соответствии со статьями 409, 488-1 Кодекса Республики Казахстан "Об административных правонарушениях";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функции возложенные законодательством Республики Казахстан.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физической культуры, спорта и туризма Жанакорганского района осуществляется первым руководителем, который несет персональную ответственность за выполнение возложенных на отдел физической культуры, спорта и туризма Жанакорганского района задач и осуществление им своих полномочий.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физической культуры, спорта и туризма Жанакорганского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физической культуры, спорта и туризма Жанакорганского района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физической культуры, спорта и туризма Жанакорганского района: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отдела и несет ответственность за выполнение возложенных на учреждение задач и осуществление им своих функции;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учреждения, распределяет, утверждает должностные обязанности между сотрудниками которые несут персональную ответственность за выполнение возложенных задач и степень ответственности;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освабождает от должности сотрудников учреждения;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и налагает дисциплинарные взыскания на сотрудников учреждения;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личный прием граждан и представителей юридических лиц;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стратегию гендерного равенства;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предусмотренные законодательством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физической культуры, спорта и туризма Жанакорганского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физической культуры, спорта и туризма Жанакорганского района может иметь на праве оперативного управления обособленное имущество в случаях предусмотренных законодательством.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физической культуры, спорта и туризма Жанакорганского района формируется за счет имущества,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физической культуры, спорта и туризма Жанакорганского района относится к коммунальной собственности района.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"Отдел физической культуры, спорта и туризма Жанакорганского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физической культуры, спорта и туризма Жанакорганского района осуществляется в соответствии с законодательством Республики Казахстан.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коммунального государственного учреждения "Отдел физической культуры, спорта и туризма Жанакорганского района":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"Спортивный клуб отдела физической культуры, спорта и туризма Жанакорганского района".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2024 года №28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культуры и развития языков Жанакорганского района"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культуры и развития языков Жанакорганского района" (далее – отдел культуры и развития языков Жанакорганского района) является государственным органом Республики Казахстан, уполномоченным акиматом Жанакорганского района на осуществление функций в сферах культуры и развития языков.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 и развития языков Жанакорганского района имеет ведомства.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культуры и развития языков Жанакорганского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Жанакорганского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Жанакорганского района вступает в гражданско-правовые отношения от собственного имени.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Жанакорганского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культуры и развития языков Жанакорганского района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культуры и развития языков Жанакорганского района" и другими актами, предусмотренными законодательством Республики Казахстан.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культуры и развития языков Жанакорганского района" утверждаются в соответствии с действующим законодательством Республики Казахстан.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120300, Республика Казахстан, Кызылординская область, Жанакорганский район, поселок Жанакорган, улица Манапа Кокенова №4.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коммунального государственного учреждения "Отдел культуры и развития языков Жанакорганского района":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культуры и развития языков Жанакорганского района.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коммунального государственного учреждения "Отдел культуры и развития языков Жанакорганского района" является акимат Жанакорганского района.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культуры и развития языков Жанакорганского района осуществляется из республиканского и местных бюджетов.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культуры и развития языков Жанакорганского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отдела культуры и развития языков Жанакорганского района.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культуры и развития языков Жанакорганского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3"/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культуры и развития языков;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 предусмотренных законодательством Республики Казахстан.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правовых и нормативных правовых актов;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праве осуществлять иные права, предусмотренные действующими законодательными актами.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административным процедурно-процессуальным Кодексом Республики Казахстан рассматривает обращения, направленные физическими и юридическими лицами, контролирует их исполнение, в случаях и порядке, установленным законодательством Республики Казахстан, предоставляет на них ответы; организовывает прием физических лиц и представителей юридических лиц; принимает законные и обоснованные решения; обеспечивает контроль за исполнением принятных решений;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других мер в сфере защиты прав потребителей в пределах компетенции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 Республики Казахстан.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функций возложенные на местные исполнительные органы района в данной сфере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действующими законодательными актами Республики Казахстан.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возрождение, сохранение, развитие и распространение национальной культуры;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культурные мероприятия, направленные на пропаганду достижений и образцов культурно-духовного развития района;</w:t>
      </w:r>
    </w:p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государственные организации культуры района в сфере театрального, музыкального и библиотечного дела, культурно-досуговой работы, а также осуществляет поддержку и координацию их деятельности;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по учету, охране и использованию памятников истории, материальной и духовной культуры местного значения;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проведение зрелищных культурно-массовых мероприятий района, а также фестивалей и конкурсов среди любительских творческих объединений;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аттестацию подведомственных государственных организаций культуры;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управление коммунальной собственностью в области культуры и развития языков;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выступает заказчиком по строительству, реконструкции и ремонту подведомственных объектов культурного назначения;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поддерживает и оказывает содействие в материально-техническом обеспечении государственных организаций культуры;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одной из государственных библиотек района статус "Центральная";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мероприятия районного уровня, направленные на развитие государственного языка и других языков;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принимает меры вытекающие из настоящего постановления как рабочего органа местного исполнительного органа при составлении протокола об административном правонарушении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 возложенные законодательством Республики Казахстан.</w:t>
      </w:r>
    </w:p>
    <w:bookmarkEnd w:id="128"/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культуры и развития языков Жанакорганского района осуществляется первым руководителем, который несет персональную ответственность за выполнение возложенных на отдел культуры и спорта Жанакорганского района задач и осуществление им своих полномочий.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культуры и развития языков Жанакорганского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культуры и развития языков Жанакорганского района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культуры и развития языков Жанакорганского района: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отдела и несет ответственность за выполнение возложенных на учреждение задач и осуществление им своих функции;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учреждения, распределяет, утверждает должностные обязанности между сотрудниками которые несут персональную ответственность за выполнение возложенных задач и степень ответственности;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освабождает от должности сотрудников учреждения;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и налагает дисциплинарные взыскания на сотрудников учреждения;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личный прием граждан и представителей юридических лиц;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стратегию гендерного равенства;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предусмотренные законодательством Республики Казахстан.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культуры и развития языков Жанакорганского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45"/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культуры и развития языков Жанакорганского района может иметь на праве оперативного управления обособленное имущество в случаях предусмотренных законодательством.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Жанакорганского района формируется за счет имущества,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культуры и развития языков Жанакорганского района относится к коммунальной собственности района.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"Отдел культуры и развития языков Жанакорганского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0"/>
    <w:bookmarkStart w:name="z16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культуры и развития языков Жанакорганского района осуществляется в соответствии с законодательством Республики Казахстан.</w:t>
      </w:r>
    </w:p>
    <w:bookmarkEnd w:id="152"/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коммунального государственного учреждения "Отдел культуры и развития языков Жанакорганского района":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"Районная библиотека имени Адырбека Сопыбекова отдела культуры и развития языков Жанакорганского района";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"Районный дом культуры имени Манапа Кокенова отдела культуры и развития языков Жанакорганского района".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2024 года №28</w:t>
            </w:r>
          </w:p>
        </w:tc>
      </w:tr>
    </w:tbl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предпринимательства и промышленности Жанакорганского района"</w:t>
      </w:r>
    </w:p>
    <w:bookmarkEnd w:id="156"/>
    <w:bookmarkStart w:name="z17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предпринимательства и промышленности Жанакорганского района" (далее – отдел предпринимательства и промышленности Жанакорганского района) является государственным органом Республики Казахстан осуществляющим руководство в сферах предпринимательства и промышленности в пределах своей компетенции.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предпринимательства и промышленности Жанакорганского района не имеет ведомств.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предпринимательства и промышленности Жанакорганского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предпринимательства и промышленности Жанакорганского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предпринимательства и промышленности Жанакорганского района вступает в гражданско-правовые отношения от собственного имени.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предпринимательства и промышленности Жанакорганского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предпринимательства и промышленности Жанакорганского района по вопросам своей компетенции в установленном законадательством порядке принимает решения, оформляемые приказами руководителя коммунального государственного учреждения "Отдел предпринимательства и промышленности Жанакорганского района" и другими актами, предусмотренными законодательством Республики Казахстан.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предпринимательства и промышленности Жанакорганского района" утверждаются в соответствии с действующим законодательством Республики Казахстан.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120300, Республика Казахстан, Кызылординская область, Жанакорганский район, поселок Жанакорган, улица Манапа Кокенова №44.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коммунального государственного учреждения "Отдел предпринимательства и промышленности Жанакорганского района":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предпринимательства и промышленности Жанакорганского района.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коммунального государственного учреждения "Отдел предпринимательства и промышленности Жанакорганского района" является акимат Жанакорганского района.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предпринимательства и промышленности Жанакорганского района" осуществляется из республиканского и местных бюджетов.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предпринимательства и промышленности Жанакорганского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отдел предпринимательства и промышленности Жанакорганского района".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предпринимательства и промышленности Жанакорганского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1"/>
    <w:bookmarkStart w:name="z18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политики развития отраслей предпринимательства и промышленности в районе.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правовых и нормативных правовых актов;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административным процедурно-процессуальным Кодексом Республики Казахстан рассматривает обращения, направленные физическими и юридическими лицами, контролирует их исполнение, в случаях и порядке, установленным законодательством Республики Казахстан, предоставляет на них ответы; организовывает прием физических лиц и представителей юридических лиц; принимает законные и обоснованные решения; обеспечивает контроль за исполнением принятных решений;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других мер в сфере защиты прав потребителей в пределах компетенции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разработки и реализации региональных программ развития промышленности и предпринимательства;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по созданию сетей технопарков, бизнес центров, бизнес инкубаторов, малых инновационных центров и других объектов, ориентированных на поддержку предпринимательства;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прав предпринимателей, проведение информационно-разъяснительной работы по вопросам законодательства по поддержке предпринимательства;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краткосрочных курсов обучения для субъектов предпринимательства;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бюджетной программой отбор приоритетных проектов, предоставление кредитов субъектам предпринимательства ведение их мониторинга;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реализаций региональной программы участие индустриально-инновационного развития;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внедрения международного качества стандарта на предприятиях района;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и ведение мониторинга развития деятельности промышленности;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предприятий торговли и общественного питания;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программы развития малого предпринимательства в районе и план мероприятий по ее реализации и контроль за их исполнением;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принятие мер вытекающих из настоящего постановления как рабочего органа местного исполнительного органа при составлении протокола об административном правонарушении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 возложенные законодательством Республики Казахстан.</w:t>
      </w:r>
    </w:p>
    <w:bookmarkEnd w:id="194"/>
    <w:bookmarkStart w:name="z21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предпринимательства и промышленности Жанакорганского района осуществляется первым руководителем, который несет персональную ответственность за выполнение возложенных на отдел предпринимательства и промышленности Жанакорганского района задач и осуществление им своих полномочий.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предпринимательства и промышленности Жанакорганского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отдел предпринимательства и промышленности Жанакорганского района может иметь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предпринимательства и промышленности Жанакорганского района: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отдела и несет персональную ответсвенность за выполнение возложенных на учреждение задач и осуществление им своих функции;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учреждения и несет персональную ответственность за выполнение возложенных задач, распределяет и утверждает должностные обязонности между сотрудниками и степень ответственности;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сотрудников учреждения;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и налогает дисциплинарные взыскания на сотрудников учреждения;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отделе и несет персональную ответственность за принятие антикорупционных мер;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личный прием граждан и представителей юридических лиц;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стратегию гендерного равенства;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действующим законодательством Республики Казахстан.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предпринимательства и промышленности Жанакорганского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11"/>
    <w:bookmarkStart w:name="z23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предпринимательства и промышленности Жанакорганского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предпринимательства и промышленности Жанакорганского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источнников, не запрещенных законодательством Республики Казахстан.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предпринимательства и промышленности Жанакорганского района относится к коммунальной собственности района.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"Отдел предпринимательства и промышленности Жанакорганского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6"/>
    <w:bookmarkStart w:name="z23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предпринимательства и промышленности Жанакорганского района осуществляется в соответствии с законодательством Республики Казахстан.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коммунального государственного учреждения "Отдел предпринимательства и промышленности Жанакорганского района" нет.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2024 года №28</w:t>
            </w:r>
          </w:p>
        </w:tc>
      </w:tr>
    </w:tbl>
    <w:bookmarkStart w:name="z24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общественного развития Жанакорганского района"</w:t>
      </w:r>
    </w:p>
    <w:bookmarkEnd w:id="220"/>
    <w:bookmarkStart w:name="z24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общественного развития Жанакорганского района" (далее – отдел общественного развития Жанакорганского района) является государственным органом Республики Казахстан, уполномоченным акиматом Жанакорганского района на осуществление функций в сфере общественного развития.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общественного развития Жанакорганского района имеет ведомство.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общественного развития Жанакорганского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общественного развития Жанакорганского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общественного развития Жанакорганского района вступает в гражданско-правовые отношения от собственного имени.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общественного развития Жанакорганского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общественного развития Жанакорганского района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общественного развития Жанакорганского района" и другими актами, предусмотренными законодательством Республики Казахстан.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общественного развития Жанакорганского района" утверждаются в соответствии с действующим законодательством Республики Казахстан.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120300, Республика Казахстан, Кызылординская область, Жанакорганский район, поселок Жанакорган, улица Манап Кокенова № 33.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коммунального государственного учреждения "Отдел общественного развития Жанакорганского района":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общественного развития Жанакорганского района.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коммунального государственного учреждения "Отдел общественного развития Жанакорганского района" является акимат Жанакорганского района.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общественного развития Жанакорганского района осуществляется из республиканского и местных бюджетов.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общественного развития Жанакорганского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отдела общественного развития Жанакорганского района.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общественного развития Жанакорганского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5"/>
    <w:bookmarkStart w:name="z25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внутриполитической стабильности, взаимодеиствия с институтами гражданского общества в районе и реализация государственной политики в сфере развития языков.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 предусмотренных законодательством Республики Казахстан.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правовых и нормативных правовых актов;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праве осуществлять иные права, предусмотренные действующими законодательными актами.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административным процедурно-процессуальным Кодексом Республики Казахстан рассматривает обращения, направленные физическими и юридическими лицами, контролирует их исполнение, в случаях и порядке, установленным законодательством Республики Казахстан, предоставляет на них ответы; организовывает прием физических лиц и представителей юридических лиц; принимает законные и обоснованные решения; обеспечивает контроль за исполнением принятных решений;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других мер в сфере защиты прав потребителей в пределах компетенции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 Республики Казахстан.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функций возложенные на местные исполнительные органы района в данной сфере в соответствии с Конституционным законом РК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символах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законами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молодежной политике</w:t>
      </w:r>
      <w:r>
        <w:rPr>
          <w:rFonts w:ascii="Times New Roman"/>
          <w:b w:val="false"/>
          <w:i w:val="false"/>
          <w:color w:val="000000"/>
          <w:sz w:val="28"/>
        </w:rPr>
        <w:t>" и иными действующими законодательными актами Республики Казахстан.</w:t>
      </w:r>
    </w:p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связь с общественностью, распределение местного государственного заказа для средств массовой информации;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мер вытекающих из настоящего постановления как рабочего органа местного исполнительного органа при составлении протокола об административном правонарушении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деятельности совета по делам молодежи при акимате;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реализует государственную молодежную политику;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изучение и анализ религиозной, общественно-политической ситуации в районе;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формировании и реализации основных направлений государственной политики в области взаимодействия с общественно политическими и религиозными объединениями, политическими партиями, неправительственными организациями;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осуществление разъяснительной работы по вопросам относящимся к его компетенции;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пропаганду работ по формированию культуры противодействия коррупции;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возложенные законодательством Республики Казахстан.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государственный контроль за соблюдением требований о запрете распространения карт условного доступа к услугам операторов телерадиовещания, а также оборудования для индивидуального приҰма теле- и радиосигналов операторов телерадиовещания, не имеющих лицензии в сфере телерадиовещания и собственных систем спутникового вещания на территории Республики Казахстан.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Жанакорганского районного акимата Кызылординской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общественного развития Жанакорганского района осуществляется первым руководителем, который несет персональную ответственность за выполнение возложенных на отдел общественного развития Жанакорганского района задач и осуществление им своих полномочий.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общественного развития Жанакорганского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общественного развития Жанакорганского района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общественного развития Жанакорганского района: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отдела и несет ответственность за выполнение возложенных на учреждение задач и осуществление им своих функции;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учреждения, распределяет, утверждает должностные обязанности между сотрудниками которые несут персональную ответственность за выполнение возложенных задач и степень ответственности;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освабождает от должности сотрудников учреждения;</w:t>
      </w:r>
    </w:p>
    <w:bookmarkStart w:name="z29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и налагает дисциплинарные взыскания на сотрудников учреждения;</w:t>
      </w:r>
    </w:p>
    <w:bookmarkEnd w:id="265"/>
    <w:bookmarkStart w:name="z29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266"/>
    <w:bookmarkStart w:name="z2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личный прием граждан и представителей юридических лиц;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является должностным лицом соответствующего районного акимата и без доверенности выступает от его имени во взаимоотношениях с государственными органами, организациями и гражданами;</w:t>
      </w:r>
    </w:p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приказы;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стратегию гендерного равенства;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предусмотренные законодательством Республики Казахстан.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общественного развития Жанакорганского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72"/>
    <w:bookmarkStart w:name="z30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общественного развития Жанакорганского района может иметь на праве оперативного управления обособленное имущество в случаях предусмотренных законодательством.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общественного развития Жанакорганского района формируется за счет имущества,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общественного развития Жанакорганского района относится к коммунальной собственности района.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"Отдел общественного развития Жанакорганского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7"/>
    <w:bookmarkStart w:name="z30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78"/>
    <w:bookmarkStart w:name="z3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общественного развития Жанакорганского района осуществляется в соответствии с законодательством Республики Казахстан.</w:t>
      </w:r>
    </w:p>
    <w:bookmarkEnd w:id="279"/>
    <w:bookmarkStart w:name="z30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коммунального государственного учреждения "Отдел общественного развития Жанакорганского района" и его ведомств:</w:t>
      </w:r>
    </w:p>
    <w:bookmarkEnd w:id="280"/>
    <w:bookmarkStart w:name="z3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центр" отдела общественного развития Жанакорганского района".</w:t>
      </w:r>
    </w:p>
    <w:bookmarkEnd w:id="2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