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df34" w14:textId="ff9d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М.Шаменов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2024 года № 28-17.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М.Шаменов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4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–172 281 тысяч тенге, в том числе:</w:t>
      </w:r>
    </w:p>
    <w:bookmarkEnd w:id="1"/>
    <w:bookmarkStart w:name="z4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3 780 тысяч тенге;</w:t>
      </w:r>
    </w:p>
    <w:bookmarkEnd w:id="2"/>
    <w:bookmarkStart w:name="z4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4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4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168 501 тысяч тенге;</w:t>
      </w:r>
    </w:p>
    <w:bookmarkEnd w:id="5"/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–172 448,5 тысяч тенге;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-167,5 тысяч тенге;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167,5 тысяч тенге;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167,5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Жалагашского районного маслихата Кызылординской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целевые текущие трансферты предусмотренные из областного бюджета в бюджет сельского округа в рамках проекта "Ауыл-Ел бесігі"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28-17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– в редакции решения Жалагашского районного маслихата Кызылординской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 Шаменов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28-17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28-17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бюджет сельского округа в рамках проекта "Ауыл-Ел бесігі"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улиц Жамбыл, Ердузелов в селе М. Шаменова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