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fd7b1" w14:textId="e0fd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Тан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23 декабря 2024 года № 28-16.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Тан на 2025 –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4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109 468 тысяч тенге, в том числе:</w:t>
      </w:r>
    </w:p>
    <w:bookmarkEnd w:id="1"/>
    <w:bookmarkStart w:name="z4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10 070 тысяч тенге;</w:t>
      </w:r>
    </w:p>
    <w:bookmarkEnd w:id="2"/>
    <w:bookmarkStart w:name="z4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bookmarkEnd w:id="3"/>
    <w:bookmarkStart w:name="z4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225 тысяч тенге;</w:t>
      </w:r>
    </w:p>
    <w:bookmarkEnd w:id="4"/>
    <w:bookmarkStart w:name="z4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98 923 тысяч тенге;</w:t>
      </w:r>
    </w:p>
    <w:bookmarkEnd w:id="5"/>
    <w:bookmarkStart w:name="z4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109 518,6 тысяч тенге;</w:t>
      </w:r>
    </w:p>
    <w:bookmarkEnd w:id="6"/>
    <w:bookmarkStart w:name="z4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4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5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5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5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5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5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-50,6 тысяч тенге;</w:t>
      </w:r>
    </w:p>
    <w:bookmarkEnd w:id="13"/>
    <w:bookmarkStart w:name="z5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50,6 тысяч тенге;</w:t>
      </w:r>
    </w:p>
    <w:bookmarkEnd w:id="14"/>
    <w:bookmarkStart w:name="z5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5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5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50,6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Жалагашского районного маслихата Кызылординской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32-17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Тан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28-16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Тан на 2025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 – в редакции решения Жалагашского районного маслихата Кызылординской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32-17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28-16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Тан на 2026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28-16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Тан на 2027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28-16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бюджет сельского округа Тан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