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3820" w14:textId="0d33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Мырзабай ахун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Мырзабай ахун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62 747 тысяч тенге, в том числе: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5 282 тысяч тенге;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57 465 тысяч тенге;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64 133,3 тысяч тенге;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-1 386,3 тысяч тенге;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1 386,3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1 386,3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28-15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28-15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28-15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