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d404" w14:textId="48dd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Мадениет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Мадениет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126 091 тысяч тенге, в том числе: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11 273 тысяч тенге;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 тысяч тенге;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114 136 тысяч тенге;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126 818,3 тысяч тенге;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-727,3 тысяч тенге;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727,3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727,3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28-14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28-14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