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b510" w14:textId="e13b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Каракеткен на 2025 -2027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2024 года № 28-12.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Каракеткен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4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284 449 тысяч тенге, в том числе:</w:t>
      </w:r>
    </w:p>
    <w:bookmarkEnd w:id="1"/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6 335 тысяч тенге;</w:t>
      </w:r>
    </w:p>
    <w:bookmarkEnd w:id="2"/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278 114 тысяч тенге;</w:t>
      </w:r>
    </w:p>
    <w:bookmarkEnd w:id="5"/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284 713,3 тысяч тенге;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-264,3 тысяч тенге;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264,3 тысяч тенге;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264,3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решение Жалагашского районного маслихата Кызылординской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Каракеткен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текущие трансферты, предусмотренные из областного бюджета в бюджет сельского округа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2024 года № 28-12 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– в редакции решение Жалагашского районного маслихата Кызылординской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28-12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28-12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28-12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бюджет сельского округа Каракеткен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28-12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бюджет сельского округа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(16 улиц) в селах Каракеткен и Далдабай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