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13bd" w14:textId="8a51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Жанаталап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Жанаталап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89 715 тысяч тенге, в том числе:</w:t>
      </w:r>
    </w:p>
    <w:bookmarkEnd w:id="1"/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2 651 тысяч тенге;</w:t>
      </w:r>
    </w:p>
    <w:bookmarkEnd w:id="2"/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 тысяч тенге;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86 999 тысяч тенге;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89 954,9 тысяч тенге;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-239,9 тысяч тенге;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239,9 тысяч тенге;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Жанаталап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28-11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28-11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Жанаталап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