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b2c5" w14:textId="962b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12-12 "О бюджете сельского округа Каракеткен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Каракеткен на 2024-2026 годы" от 25 декабря 2023 года № 12-12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114 434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108 663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115 368,4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934,4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автомобильных дорог в сельских округах,поселков в селах городов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