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cb39" w14:textId="4a4c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№12-17 "О бюджете сельского округа М.Шаменов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М.Шаменов на 2024-2026 годы" от 25 декабря 2023 года № 12-17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–94 941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–95 313,9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372,9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