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fa62" w14:textId="fdaf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12-13 "О бюджете сельского округа Макпалкол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сентября 2024 года № 24-15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Макпалкол на 2024-2026 годы" от 25 декабря 2023 года № 12-13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Макпалкол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101 852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6445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95 001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102 589,9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-737,9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737,9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737,9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 24-15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12-13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