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b4bc" w14:textId="b23b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25 декабря 2023 года № 12-12 "О бюджете сельского округа Каракеткен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19 сентября 2024 года № 24-14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Каракеткен на 2024-2026 годы" от 25 декабря 2023 года № 12-12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Каракеткен на 2024 –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119 016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5715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113 245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119 950,4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-934,4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934,4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934,4 тысяч тенге;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сентября 2024 года № 24-14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12-12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Каракеткен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автомобильных дорог в сельских округах,поселков в селах городов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