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e701" w14:textId="17fe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12-10 "О бюджете сельского округа Жанадария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19 сентября 2024 года № 24-12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Жанадария на 2024-2026 годы" от 25 декабря 2023 года № 12-10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Жанадария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60 326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1 928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58 398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60 413,1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-87,1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87,1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87,1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 24-12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12-10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