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bbe" w14:textId="2ed6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№12-9 "О бюджете сельского округа Енбек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Енбек на 2024-2026 годы" от 25 декабря 2023 года № 12-9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113 216,9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–109 779,9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114 067,7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