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9eb07" w14:textId="5e9eb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25 декабря 2023 года № 12-8 "О бюджете сельского округа Бухарбай батыр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19 сентября 2024 года № 24-10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Жалагашского районного маслихата "О бюджете сельского округа Бухарбай батыр на 2024-2026 годы" от 25 декабря 2023 года № 12-8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Бухарбай батыр на 2024 – 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109 524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13 563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139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95 822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109 932,3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-408,3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408,3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408,3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Жалагашского районного маслихатаЕлеусинов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2024 года № 24-10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12-8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Бухарбай батыр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учреждений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