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7d3a" w14:textId="054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12-16 "О бюджете сельского округа Тан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Тан на 2024-2026 годы" от 25 декабря 2023 года № 12-16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105 679,5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100198,5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106 395,2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2024 года № 20-14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12-16 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аульного округа Тан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правой и левой улиц Мусирали баба, Орынбай жырау, К. кульманов, Сегизбай би, А. Мыктыбаев, Ж. Жабаев, С. Сейфуллин в населенном пункте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