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295a" w14:textId="13f2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174 474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5 210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–169 264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175 373,7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-899,7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899,7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32-10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районного бюджета в бюджет селького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32-10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селького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М. Байдилдаев, Абай, Т. Даутбаев в сельском округе Еңбек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