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6c52" w14:textId="18c6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Бухарбай батыр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107 029 тысяч тенге, в том числе: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13 267 тысяч тенге;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93 762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108 600,4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-1 571,4 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1 571,4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1 571,4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 28-8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