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249" w14:textId="2191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118 155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10 041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108 051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119 101,3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-946,3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946,3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