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5275" w14:textId="bec5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Аксу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2024 года № 28-6.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Аксу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110 639 тысяч тенге, в том числе: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7 929 тысяч тенге;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102 710 тысяч тенге;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111 800,5 тысяч тенге;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-1 161,5 тысяч тенге;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1 161,5 тысяч тенге;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1 161,5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–в редакции решения Жалагашского районного маслихата Кызылординской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28-6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–в редакции решения Жалагашского районного маслихата Кызылординской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2024 года № 28-6 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28-6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