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80c" w14:textId="08f6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291 421 тысяч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–287 266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292 347,2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-926,2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926,2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Аккыр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28-5 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28-5 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предусмотренные в бюджет селского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предусмотренные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предусмотренные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