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5a4b" w14:textId="16b5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134 485 тысяч тенге, в том числе: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5 930 тысяч тенге;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128 555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135 667,9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-1 182,9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1 182,9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28-4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28-4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