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2033" w14:textId="26e2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Жалагаш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1 010 665 тысяч тенге, в том числе: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186 655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 тысяч тенге;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10 110 тысяч тенге;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810 900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1 012 235,9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-1 570,9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1 570,9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1 570,9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областного бюджета в бюджет поселка Жалагаш на 2025 год в рамках проекта "Ауыл-Ел бесігі"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28-3 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поселка Жалагаш на 2025 год в рамках проекта "Ауыл-Ел бесігі"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