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6c68" w14:textId="b4d6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8 514 816,8 тысяч тенге, в том числе: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2 011 631 тысяч тенге;</w:t>
      </w:r>
    </w:p>
    <w:bookmarkEnd w:id="2"/>
    <w:bookmarkStart w:name="z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27 305 тысяч тенге;</w:t>
      </w:r>
    </w:p>
    <w:bookmarkEnd w:id="3"/>
    <w:bookmarkStart w:name="z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22 300 тысяч тенге;</w:t>
      </w:r>
    </w:p>
    <w:bookmarkEnd w:id="4"/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6 453 580,8 тысяч тенге;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8 551 885,5 тысяч тенге;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92 852 тысяч тенге;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227 606 тысяч тенге;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-129 920,7 тысяч тенге;</w:t>
      </w:r>
    </w:p>
    <w:bookmarkEnd w:id="13"/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129 920,7 тысяч тенге;</w:t>
      </w:r>
    </w:p>
    <w:bookmarkEnd w:id="15"/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320 458 тысяч тенге;</w:t>
      </w:r>
    </w:p>
    <w:bookmarkEnd w:id="16"/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236 379 тысяч тенге;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45 841,7 тысяч тенге.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04.06.2025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31-5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2025 год нормативы распределения установлены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выплаты"– 50 процентов;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"Социальный налог"– 50 процентов.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41 225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инвестиционных проектов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текущие трансферты, предусмотренные из областного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развитие, предусмотренные из областного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текущие трансферты, предусмотренные из республиканского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целевые трансферты на развитие, предусмотренные из республиканского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субвенций, передаваемых из районного бюджета бюджетам поселка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Жалагашского районного маслихата Кызылординской области от 04.06.2025 </w:t>
      </w:r>
      <w:r>
        <w:rPr>
          <w:rFonts w:ascii="Times New Roman"/>
          <w:b w:val="false"/>
          <w:i w:val="false"/>
          <w:color w:val="ff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Жалагашского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подъездной автомобильной дороги (2,3 км) "Кызылорда-Жалагаш-Аксу-Беркимбай калпе" KND-12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(16 улиц) в селах Каракткен и Далдабай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каптальному ремонту улиц К.Сатпаева, Жаңадария, Достык, Мектеп в с.о.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Ы.Акмырзаев, Ш.Есова, М.Ахметова, Аккыр, Н.Таспенова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ул. Жамбыла, ул. Ердузелова в селе М.Шаменова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Жалагашского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спортивной тренажерной площадки в селе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расширения система водоснабжения в населенном пункте Есет батыр"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предусмотренные из республиканского бюджета в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трансфертына развитие в районный бюджет на 2025 год предусмотренные из республиканского бюджета и из Национального фонда Республики Казахстан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на улицах в сельском округе Бухарбай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бюджетам поселков, сельских округов на 2025-2027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М.Шаменов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района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